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8BAAC" w14:textId="23A05DA8" w:rsidR="00222261" w:rsidRDefault="00222261">
      <w:pPr>
        <w:rPr>
          <w:lang w:eastAsia="ja-JP"/>
        </w:rPr>
      </w:pPr>
    </w:p>
    <w:p w14:paraId="6B967E7F" w14:textId="77777777" w:rsidR="004E6837" w:rsidRDefault="004E6837">
      <w:pPr>
        <w:rPr>
          <w:lang w:eastAsia="ja-JP"/>
        </w:rPr>
      </w:pPr>
    </w:p>
    <w:p w14:paraId="77672D83" w14:textId="4DC2D988" w:rsidR="00222261" w:rsidRDefault="004E6837" w:rsidP="004E6837">
      <w:pPr>
        <w:spacing w:afterLines="50" w:after="120" w:line="0" w:lineRule="atLeast"/>
        <w:rPr>
          <w:sz w:val="21"/>
          <w:szCs w:val="21"/>
          <w:lang w:eastAsia="ja-JP"/>
        </w:rPr>
      </w:pPr>
      <w:r>
        <w:rPr>
          <w:rFonts w:hint="eastAsia"/>
          <w:sz w:val="21"/>
          <w:szCs w:val="21"/>
          <w:lang w:eastAsia="ja-JP"/>
        </w:rPr>
        <w:t>貴社の一般競争入札参加申し出にあたり、当社（私）は下記の入札公告に示した入札参加に必要な資格を有することを誓約いたします。</w:t>
      </w:r>
    </w:p>
    <w:p w14:paraId="36F071F8" w14:textId="04985CBF" w:rsidR="004E6837" w:rsidRDefault="004E6837" w:rsidP="004E6837">
      <w:pPr>
        <w:spacing w:afterLines="50" w:after="120" w:line="0" w:lineRule="atLeast"/>
        <w:rPr>
          <w:sz w:val="21"/>
          <w:szCs w:val="21"/>
          <w:lang w:eastAsia="ja-JP"/>
        </w:rPr>
      </w:pPr>
      <w:r>
        <w:rPr>
          <w:rFonts w:hint="eastAsia"/>
          <w:sz w:val="21"/>
          <w:szCs w:val="21"/>
          <w:lang w:eastAsia="ja-JP"/>
        </w:rPr>
        <w:t>なお、この誓約に違反した場合は、貴社から競争入札参加資格の取り消し、入札参加停止、</w:t>
      </w:r>
    </w:p>
    <w:p w14:paraId="5539C95B" w14:textId="191BA592" w:rsidR="004E6837" w:rsidRPr="004E6837" w:rsidRDefault="004E6837" w:rsidP="004E6837">
      <w:pPr>
        <w:spacing w:afterLines="50" w:after="120" w:line="0" w:lineRule="atLeast"/>
        <w:rPr>
          <w:sz w:val="21"/>
          <w:szCs w:val="21"/>
          <w:lang w:eastAsia="ja-JP"/>
        </w:rPr>
      </w:pPr>
      <w:r>
        <w:rPr>
          <w:rFonts w:hint="eastAsia"/>
          <w:sz w:val="21"/>
          <w:szCs w:val="21"/>
          <w:lang w:eastAsia="ja-JP"/>
        </w:rPr>
        <w:t>契約解除等のいかなる措置を受け、かつ、その事実を公表されても異存はありません。</w:t>
      </w:r>
    </w:p>
    <w:p w14:paraId="4C49E13E" w14:textId="77777777" w:rsidR="00222261" w:rsidRPr="004E6837" w:rsidRDefault="00222261" w:rsidP="004E6837">
      <w:pPr>
        <w:spacing w:afterLines="50" w:after="120" w:line="0" w:lineRule="atLeast"/>
        <w:rPr>
          <w:sz w:val="21"/>
          <w:szCs w:val="21"/>
          <w:lang w:eastAsia="ja-JP"/>
        </w:rPr>
      </w:pPr>
    </w:p>
    <w:p w14:paraId="4952DBAB" w14:textId="77777777" w:rsidR="00222261" w:rsidRPr="004E6837" w:rsidRDefault="00000000" w:rsidP="004E6837">
      <w:pPr>
        <w:spacing w:afterLines="50" w:after="120" w:line="0" w:lineRule="atLeast"/>
        <w:jc w:val="center"/>
        <w:rPr>
          <w:sz w:val="21"/>
          <w:szCs w:val="21"/>
          <w:lang w:eastAsia="ja-JP"/>
        </w:rPr>
      </w:pPr>
      <w:r w:rsidRPr="004E6837">
        <w:rPr>
          <w:sz w:val="21"/>
          <w:szCs w:val="21"/>
          <w:lang w:eastAsia="ja-JP"/>
        </w:rPr>
        <w:t>記</w:t>
      </w:r>
    </w:p>
    <w:p w14:paraId="0AC2084A" w14:textId="77777777" w:rsidR="00222261" w:rsidRPr="004E6837" w:rsidRDefault="00222261" w:rsidP="004E6837">
      <w:pPr>
        <w:spacing w:afterLines="50" w:after="120" w:line="0" w:lineRule="atLeast"/>
        <w:rPr>
          <w:sz w:val="21"/>
          <w:szCs w:val="21"/>
          <w:lang w:eastAsia="ja-JP"/>
        </w:rPr>
      </w:pPr>
    </w:p>
    <w:p w14:paraId="779FA46D" w14:textId="1CF38D96" w:rsidR="00FA0D9E" w:rsidRDefault="00FA0D9E" w:rsidP="004E6837">
      <w:pPr>
        <w:spacing w:afterLines="50" w:after="120" w:line="0" w:lineRule="atLeast"/>
        <w:rPr>
          <w:sz w:val="21"/>
          <w:szCs w:val="21"/>
          <w:lang w:eastAsia="ja-JP"/>
        </w:rPr>
      </w:pPr>
      <w:r>
        <w:rPr>
          <w:rFonts w:hint="eastAsia"/>
          <w:sz w:val="21"/>
          <w:szCs w:val="21"/>
          <w:lang w:eastAsia="ja-JP"/>
        </w:rPr>
        <w:t>1.</w:t>
      </w:r>
      <w:r>
        <w:rPr>
          <w:rFonts w:hint="eastAsia"/>
          <w:sz w:val="21"/>
          <w:szCs w:val="21"/>
          <w:lang w:eastAsia="ja-JP"/>
        </w:rPr>
        <w:t>商法の「株式会社」の法人格を有しています</w:t>
      </w:r>
    </w:p>
    <w:p w14:paraId="50C4B834" w14:textId="6732E891" w:rsidR="00222261" w:rsidRPr="004E6837" w:rsidRDefault="00FA0D9E" w:rsidP="004E6837">
      <w:pPr>
        <w:spacing w:afterLines="50" w:after="120" w:line="0" w:lineRule="atLeast"/>
        <w:rPr>
          <w:sz w:val="21"/>
          <w:szCs w:val="21"/>
          <w:lang w:eastAsia="ja-JP"/>
        </w:rPr>
      </w:pPr>
      <w:r>
        <w:rPr>
          <w:rFonts w:hint="eastAsia"/>
          <w:sz w:val="21"/>
          <w:szCs w:val="21"/>
          <w:lang w:eastAsia="ja-JP"/>
        </w:rPr>
        <w:t>2</w:t>
      </w:r>
      <w:r w:rsidRPr="004E6837">
        <w:rPr>
          <w:sz w:val="21"/>
          <w:szCs w:val="21"/>
          <w:lang w:eastAsia="ja-JP"/>
        </w:rPr>
        <w:t xml:space="preserve">. </w:t>
      </w:r>
      <w:r w:rsidRPr="004E6837">
        <w:rPr>
          <w:sz w:val="21"/>
          <w:szCs w:val="21"/>
          <w:lang w:eastAsia="ja-JP"/>
        </w:rPr>
        <w:t>入札に関し、不正行為・不正手段を一切行いません。</w:t>
      </w:r>
    </w:p>
    <w:p w14:paraId="25DB7B02" w14:textId="47873A70" w:rsidR="00222261" w:rsidRPr="004E6837" w:rsidRDefault="00FA0D9E" w:rsidP="004E6837">
      <w:pPr>
        <w:spacing w:afterLines="50" w:after="120" w:line="0" w:lineRule="atLeast"/>
        <w:rPr>
          <w:sz w:val="21"/>
          <w:szCs w:val="21"/>
          <w:lang w:eastAsia="ja-JP"/>
        </w:rPr>
      </w:pPr>
      <w:r>
        <w:rPr>
          <w:rFonts w:hint="eastAsia"/>
          <w:sz w:val="21"/>
          <w:szCs w:val="21"/>
          <w:lang w:eastAsia="ja-JP"/>
        </w:rPr>
        <w:t>3</w:t>
      </w:r>
      <w:r w:rsidRPr="004E6837">
        <w:rPr>
          <w:sz w:val="21"/>
          <w:szCs w:val="21"/>
          <w:lang w:eastAsia="ja-JP"/>
        </w:rPr>
        <w:t xml:space="preserve">. </w:t>
      </w:r>
      <w:r w:rsidRPr="004E6837">
        <w:rPr>
          <w:sz w:val="21"/>
          <w:szCs w:val="21"/>
          <w:lang w:eastAsia="ja-JP"/>
        </w:rPr>
        <w:t>落札後は契約締結および契約履行義務を誠実に遂行します。</w:t>
      </w:r>
    </w:p>
    <w:p w14:paraId="700AC694" w14:textId="70F1C3EE" w:rsidR="00222261" w:rsidRDefault="00FA0D9E" w:rsidP="004E6837">
      <w:pPr>
        <w:spacing w:afterLines="50" w:after="120" w:line="0" w:lineRule="atLeast"/>
        <w:rPr>
          <w:sz w:val="21"/>
          <w:szCs w:val="21"/>
          <w:lang w:eastAsia="ja-JP"/>
        </w:rPr>
      </w:pPr>
      <w:r>
        <w:rPr>
          <w:rFonts w:hint="eastAsia"/>
          <w:sz w:val="21"/>
          <w:szCs w:val="21"/>
          <w:lang w:eastAsia="ja-JP"/>
        </w:rPr>
        <w:t>4</w:t>
      </w:r>
      <w:r w:rsidRPr="004E6837">
        <w:rPr>
          <w:sz w:val="21"/>
          <w:szCs w:val="21"/>
          <w:lang w:eastAsia="ja-JP"/>
        </w:rPr>
        <w:t xml:space="preserve">. </w:t>
      </w:r>
      <w:r w:rsidRPr="004E6837">
        <w:rPr>
          <w:sz w:val="21"/>
          <w:szCs w:val="21"/>
          <w:lang w:eastAsia="ja-JP"/>
        </w:rPr>
        <w:t>法令および貴社の指示・条件を遵守します。</w:t>
      </w:r>
    </w:p>
    <w:p w14:paraId="134D519F" w14:textId="261F6EBD" w:rsidR="00AA1989" w:rsidRPr="00AA1989" w:rsidRDefault="00AA1989" w:rsidP="00AA1989">
      <w:pPr>
        <w:ind w:left="440" w:hangingChars="200" w:hanging="440"/>
        <w:rPr>
          <w:rFonts w:hint="eastAsia"/>
          <w:lang w:eastAsia="ja-JP"/>
        </w:rPr>
      </w:pPr>
      <w:r>
        <w:rPr>
          <w:rFonts w:hint="eastAsia"/>
          <w:lang w:eastAsia="ja-JP"/>
        </w:rPr>
        <w:t>5.</w:t>
      </w:r>
      <w:r>
        <w:rPr>
          <w:rFonts w:hint="eastAsia"/>
          <w:lang w:eastAsia="ja-JP"/>
        </w:rPr>
        <w:t>経営不振の状態（会社更生法第１７条</w:t>
      </w:r>
      <w:r>
        <w:rPr>
          <w:rFonts w:hint="eastAsia"/>
          <w:lang w:eastAsia="ja-JP"/>
        </w:rPr>
        <w:t>1</w:t>
      </w:r>
      <w:r>
        <w:rPr>
          <w:rFonts w:hint="eastAsia"/>
          <w:lang w:eastAsia="ja-JP"/>
        </w:rPr>
        <w:t>項に基づき更生手続開始の申し立てをしたとき、民事再生法２１条</w:t>
      </w:r>
      <w:r>
        <w:rPr>
          <w:rFonts w:hint="eastAsia"/>
          <w:lang w:eastAsia="ja-JP"/>
        </w:rPr>
        <w:t>1</w:t>
      </w:r>
      <w:r>
        <w:rPr>
          <w:rFonts w:hint="eastAsia"/>
          <w:lang w:eastAsia="ja-JP"/>
        </w:rPr>
        <w:t>項に基づき再生手続開始の申し立てをしたとき、手形又は小切手が不渡りとなったとき等）</w:t>
      </w:r>
      <w:r>
        <w:rPr>
          <w:rFonts w:hint="eastAsia"/>
          <w:lang w:eastAsia="ja-JP"/>
        </w:rPr>
        <w:t>にありません</w:t>
      </w:r>
    </w:p>
    <w:p w14:paraId="68710736" w14:textId="74D21CB0" w:rsidR="00222261" w:rsidRPr="004E6837" w:rsidRDefault="00AA1989" w:rsidP="004E6837">
      <w:pPr>
        <w:spacing w:afterLines="50" w:after="120" w:line="0" w:lineRule="atLeast"/>
        <w:rPr>
          <w:sz w:val="21"/>
          <w:szCs w:val="21"/>
          <w:lang w:eastAsia="ja-JP"/>
        </w:rPr>
      </w:pPr>
      <w:r>
        <w:rPr>
          <w:rFonts w:hint="eastAsia"/>
          <w:sz w:val="21"/>
          <w:szCs w:val="21"/>
          <w:lang w:eastAsia="ja-JP"/>
        </w:rPr>
        <w:t>6</w:t>
      </w:r>
      <w:r w:rsidR="00FA0D9E" w:rsidRPr="004E6837">
        <w:rPr>
          <w:sz w:val="21"/>
          <w:szCs w:val="21"/>
          <w:lang w:eastAsia="ja-JP"/>
        </w:rPr>
        <w:t xml:space="preserve">. </w:t>
      </w:r>
      <w:r w:rsidR="00FA0D9E" w:rsidRPr="004E6837">
        <w:rPr>
          <w:sz w:val="21"/>
          <w:szCs w:val="21"/>
          <w:lang w:eastAsia="ja-JP"/>
        </w:rPr>
        <w:t>当社および役職員ならびに関係者が、暴力団をはじめとする</w:t>
      </w:r>
    </w:p>
    <w:p w14:paraId="532E8EBD" w14:textId="77777777" w:rsidR="00222261" w:rsidRPr="004E6837" w:rsidRDefault="00000000" w:rsidP="004E6837">
      <w:pPr>
        <w:spacing w:afterLines="50" w:after="120" w:line="0" w:lineRule="atLeast"/>
        <w:rPr>
          <w:sz w:val="21"/>
          <w:szCs w:val="21"/>
          <w:lang w:eastAsia="ja-JP"/>
        </w:rPr>
      </w:pPr>
      <w:r w:rsidRPr="004E6837">
        <w:rPr>
          <w:sz w:val="21"/>
          <w:szCs w:val="21"/>
          <w:lang w:eastAsia="ja-JP"/>
        </w:rPr>
        <w:t xml:space="preserve">　</w:t>
      </w:r>
      <w:r w:rsidRPr="004E6837">
        <w:rPr>
          <w:sz w:val="21"/>
          <w:szCs w:val="21"/>
          <w:lang w:eastAsia="ja-JP"/>
        </w:rPr>
        <w:t xml:space="preserve"> </w:t>
      </w:r>
      <w:r w:rsidRPr="004E6837">
        <w:rPr>
          <w:sz w:val="21"/>
          <w:szCs w:val="21"/>
          <w:lang w:eastAsia="ja-JP"/>
        </w:rPr>
        <w:t>反社会的勢力と現在および将来にわたり一切関係がないことを確約します。</w:t>
      </w:r>
    </w:p>
    <w:p w14:paraId="3C26C69F" w14:textId="0966FDC4" w:rsidR="00222261" w:rsidRPr="004E6837" w:rsidRDefault="00AA1989" w:rsidP="004E6837">
      <w:pPr>
        <w:spacing w:afterLines="50" w:after="120" w:line="0" w:lineRule="atLeast"/>
        <w:rPr>
          <w:sz w:val="21"/>
          <w:szCs w:val="21"/>
          <w:lang w:eastAsia="ja-JP"/>
        </w:rPr>
      </w:pPr>
      <w:r>
        <w:rPr>
          <w:rFonts w:hint="eastAsia"/>
          <w:sz w:val="21"/>
          <w:szCs w:val="21"/>
          <w:lang w:eastAsia="ja-JP"/>
        </w:rPr>
        <w:t>7</w:t>
      </w:r>
      <w:r w:rsidR="00FA0D9E" w:rsidRPr="004E6837">
        <w:rPr>
          <w:sz w:val="21"/>
          <w:szCs w:val="21"/>
          <w:lang w:eastAsia="ja-JP"/>
        </w:rPr>
        <w:t xml:space="preserve">. </w:t>
      </w:r>
      <w:r w:rsidR="00FA0D9E" w:rsidRPr="004E6837">
        <w:rPr>
          <w:sz w:val="21"/>
          <w:szCs w:val="21"/>
          <w:lang w:eastAsia="ja-JP"/>
        </w:rPr>
        <w:t>上記に違反した場合、入札参加資格停止、契約解除等の措置を受けても</w:t>
      </w:r>
    </w:p>
    <w:p w14:paraId="369E930F" w14:textId="77777777" w:rsidR="00222261" w:rsidRPr="004E6837" w:rsidRDefault="00000000" w:rsidP="004E6837">
      <w:pPr>
        <w:spacing w:afterLines="50" w:after="120" w:line="0" w:lineRule="atLeast"/>
        <w:rPr>
          <w:sz w:val="21"/>
          <w:szCs w:val="21"/>
          <w:lang w:eastAsia="ja-JP"/>
        </w:rPr>
      </w:pPr>
      <w:r w:rsidRPr="004E6837">
        <w:rPr>
          <w:sz w:val="21"/>
          <w:szCs w:val="21"/>
          <w:lang w:eastAsia="ja-JP"/>
        </w:rPr>
        <w:t xml:space="preserve">　</w:t>
      </w:r>
      <w:r w:rsidRPr="004E6837">
        <w:rPr>
          <w:sz w:val="21"/>
          <w:szCs w:val="21"/>
          <w:lang w:eastAsia="ja-JP"/>
        </w:rPr>
        <w:t xml:space="preserve"> </w:t>
      </w:r>
      <w:r w:rsidRPr="004E6837">
        <w:rPr>
          <w:sz w:val="21"/>
          <w:szCs w:val="21"/>
          <w:lang w:eastAsia="ja-JP"/>
        </w:rPr>
        <w:t>異議申し立てを行いません。</w:t>
      </w:r>
    </w:p>
    <w:p w14:paraId="7C7C835B" w14:textId="77CF2D76" w:rsidR="00222261" w:rsidRPr="004E6837" w:rsidRDefault="00AA1989" w:rsidP="004E6837">
      <w:pPr>
        <w:spacing w:afterLines="50" w:after="120" w:line="0" w:lineRule="atLeast"/>
        <w:rPr>
          <w:sz w:val="21"/>
          <w:szCs w:val="21"/>
          <w:lang w:eastAsia="ja-JP"/>
        </w:rPr>
      </w:pPr>
      <w:r>
        <w:rPr>
          <w:rFonts w:hint="eastAsia"/>
          <w:sz w:val="21"/>
          <w:szCs w:val="21"/>
          <w:lang w:eastAsia="ja-JP"/>
        </w:rPr>
        <w:t>8</w:t>
      </w:r>
      <w:r w:rsidR="00FA0D9E" w:rsidRPr="004E6837">
        <w:rPr>
          <w:sz w:val="21"/>
          <w:szCs w:val="21"/>
          <w:lang w:eastAsia="ja-JP"/>
        </w:rPr>
        <w:t xml:space="preserve">. </w:t>
      </w:r>
      <w:r w:rsidR="00FA0D9E" w:rsidRPr="004E6837">
        <w:rPr>
          <w:sz w:val="21"/>
          <w:szCs w:val="21"/>
          <w:lang w:eastAsia="ja-JP"/>
        </w:rPr>
        <w:t>その他、誠実公平に入札業務に取り組みます。</w:t>
      </w:r>
    </w:p>
    <w:p w14:paraId="4FC84340" w14:textId="77777777" w:rsidR="00222261" w:rsidRPr="00AA1989" w:rsidRDefault="00222261" w:rsidP="004E6837">
      <w:pPr>
        <w:spacing w:afterLines="50" w:after="120" w:line="0" w:lineRule="atLeast"/>
        <w:rPr>
          <w:sz w:val="21"/>
          <w:szCs w:val="21"/>
          <w:lang w:eastAsia="ja-JP"/>
        </w:rPr>
      </w:pPr>
    </w:p>
    <w:p w14:paraId="50C8DE91" w14:textId="77777777" w:rsidR="00222261" w:rsidRPr="004E6837" w:rsidRDefault="00000000" w:rsidP="00AA1989">
      <w:pPr>
        <w:spacing w:afterLines="50" w:after="120" w:line="0" w:lineRule="atLeast"/>
        <w:jc w:val="right"/>
        <w:rPr>
          <w:sz w:val="21"/>
          <w:szCs w:val="21"/>
        </w:rPr>
      </w:pPr>
      <w:proofErr w:type="spellStart"/>
      <w:r w:rsidRPr="004E6837">
        <w:rPr>
          <w:sz w:val="21"/>
          <w:szCs w:val="21"/>
        </w:rPr>
        <w:t>以上</w:t>
      </w:r>
      <w:proofErr w:type="spellEnd"/>
    </w:p>
    <w:sectPr w:rsidR="00222261" w:rsidRPr="004E6837"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20290" w14:textId="77777777" w:rsidR="001A43B9" w:rsidRDefault="001A43B9" w:rsidP="004E6837">
      <w:pPr>
        <w:spacing w:after="0" w:line="240" w:lineRule="auto"/>
      </w:pPr>
      <w:r>
        <w:separator/>
      </w:r>
    </w:p>
  </w:endnote>
  <w:endnote w:type="continuationSeparator" w:id="0">
    <w:p w14:paraId="70890D75" w14:textId="77777777" w:rsidR="001A43B9" w:rsidRDefault="001A43B9" w:rsidP="004E6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56FA5" w14:textId="77777777" w:rsidR="001A43B9" w:rsidRDefault="001A43B9" w:rsidP="004E6837">
      <w:pPr>
        <w:spacing w:after="0" w:line="240" w:lineRule="auto"/>
      </w:pPr>
      <w:r>
        <w:separator/>
      </w:r>
    </w:p>
  </w:footnote>
  <w:footnote w:type="continuationSeparator" w:id="0">
    <w:p w14:paraId="6D71D7EC" w14:textId="77777777" w:rsidR="001A43B9" w:rsidRDefault="001A43B9" w:rsidP="004E68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4AE2F" w14:textId="77777777" w:rsidR="00F36915" w:rsidRDefault="00F36915" w:rsidP="004E6837">
    <w:pPr>
      <w:pStyle w:val="a5"/>
      <w:jc w:val="center"/>
      <w:rPr>
        <w:sz w:val="32"/>
        <w:szCs w:val="32"/>
        <w:lang w:eastAsia="ja-JP"/>
      </w:rPr>
    </w:pPr>
  </w:p>
  <w:p w14:paraId="622C5EBE" w14:textId="77777777" w:rsidR="00665318" w:rsidRDefault="00665318" w:rsidP="00AA1989">
    <w:pPr>
      <w:pStyle w:val="a5"/>
      <w:rPr>
        <w:rFonts w:hint="eastAsia"/>
        <w:sz w:val="32"/>
        <w:szCs w:val="32"/>
        <w:lang w:eastAsia="ja-JP"/>
      </w:rPr>
    </w:pPr>
  </w:p>
  <w:p w14:paraId="3FE86FB9" w14:textId="181E6C45" w:rsidR="004E6837" w:rsidRDefault="004E6837" w:rsidP="004E6837">
    <w:pPr>
      <w:pStyle w:val="a5"/>
      <w:jc w:val="center"/>
      <w:rPr>
        <w:sz w:val="32"/>
        <w:szCs w:val="32"/>
        <w:lang w:eastAsia="ja-JP"/>
      </w:rPr>
    </w:pPr>
    <w:r w:rsidRPr="004E6837">
      <w:rPr>
        <w:rFonts w:hint="eastAsia"/>
        <w:sz w:val="32"/>
        <w:szCs w:val="32"/>
        <w:lang w:eastAsia="ja-JP"/>
      </w:rPr>
      <w:t>誓約書</w:t>
    </w:r>
  </w:p>
  <w:p w14:paraId="33C5318B" w14:textId="33E2F7B1" w:rsidR="004E6837" w:rsidRDefault="004E6837" w:rsidP="004E6837">
    <w:pPr>
      <w:pStyle w:val="a5"/>
      <w:wordWrap w:val="0"/>
      <w:jc w:val="right"/>
      <w:rPr>
        <w:sz w:val="21"/>
        <w:szCs w:val="21"/>
        <w:lang w:eastAsia="ja-JP"/>
      </w:rPr>
    </w:pPr>
    <w:r>
      <w:rPr>
        <w:rFonts w:hint="eastAsia"/>
        <w:sz w:val="21"/>
        <w:szCs w:val="21"/>
        <w:lang w:eastAsia="ja-JP"/>
      </w:rPr>
      <w:t xml:space="preserve">令和　</w:t>
    </w:r>
    <w:r>
      <w:rPr>
        <w:rFonts w:hint="eastAsia"/>
        <w:sz w:val="21"/>
        <w:szCs w:val="21"/>
        <w:lang w:eastAsia="ja-JP"/>
      </w:rPr>
      <w:t xml:space="preserve">  </w:t>
    </w:r>
    <w:r>
      <w:rPr>
        <w:rFonts w:hint="eastAsia"/>
        <w:sz w:val="21"/>
        <w:szCs w:val="21"/>
        <w:lang w:eastAsia="ja-JP"/>
      </w:rPr>
      <w:t>年</w:t>
    </w:r>
    <w:r>
      <w:rPr>
        <w:rFonts w:hint="eastAsia"/>
        <w:sz w:val="21"/>
        <w:szCs w:val="21"/>
        <w:lang w:eastAsia="ja-JP"/>
      </w:rPr>
      <w:t xml:space="preserve"> </w:t>
    </w:r>
    <w:r>
      <w:rPr>
        <w:rFonts w:hint="eastAsia"/>
        <w:sz w:val="21"/>
        <w:szCs w:val="21"/>
        <w:lang w:eastAsia="ja-JP"/>
      </w:rPr>
      <w:t xml:space="preserve">　</w:t>
    </w:r>
    <w:r>
      <w:rPr>
        <w:rFonts w:hint="eastAsia"/>
        <w:sz w:val="21"/>
        <w:szCs w:val="21"/>
        <w:lang w:eastAsia="ja-JP"/>
      </w:rPr>
      <w:t xml:space="preserve"> </w:t>
    </w:r>
    <w:r>
      <w:rPr>
        <w:rFonts w:hint="eastAsia"/>
        <w:sz w:val="21"/>
        <w:szCs w:val="21"/>
        <w:lang w:eastAsia="ja-JP"/>
      </w:rPr>
      <w:t>月</w:t>
    </w:r>
    <w:r>
      <w:rPr>
        <w:rFonts w:hint="eastAsia"/>
        <w:sz w:val="21"/>
        <w:szCs w:val="21"/>
        <w:lang w:eastAsia="ja-JP"/>
      </w:rPr>
      <w:t xml:space="preserve">  </w:t>
    </w:r>
    <w:r>
      <w:rPr>
        <w:rFonts w:hint="eastAsia"/>
        <w:sz w:val="21"/>
        <w:szCs w:val="21"/>
        <w:lang w:eastAsia="ja-JP"/>
      </w:rPr>
      <w:t xml:space="preserve">　日</w:t>
    </w:r>
  </w:p>
  <w:p w14:paraId="6712470B" w14:textId="77777777" w:rsidR="004E6837" w:rsidRDefault="004E6837" w:rsidP="004E6837">
    <w:pPr>
      <w:pStyle w:val="a5"/>
      <w:rPr>
        <w:sz w:val="21"/>
        <w:szCs w:val="21"/>
        <w:lang w:eastAsia="ja-JP"/>
      </w:rPr>
    </w:pPr>
  </w:p>
  <w:p w14:paraId="7B6BC146" w14:textId="398D0E22" w:rsidR="004E6837" w:rsidRDefault="004E6837" w:rsidP="004E6837">
    <w:pPr>
      <w:pStyle w:val="a5"/>
      <w:rPr>
        <w:sz w:val="21"/>
        <w:szCs w:val="21"/>
        <w:lang w:eastAsia="ja-JP"/>
      </w:rPr>
    </w:pPr>
    <w:r>
      <w:rPr>
        <w:rFonts w:hint="eastAsia"/>
        <w:sz w:val="21"/>
        <w:szCs w:val="21"/>
        <w:lang w:eastAsia="ja-JP"/>
      </w:rPr>
      <w:t>株式会社　琉新の風</w:t>
    </w:r>
  </w:p>
  <w:p w14:paraId="5D002F7A" w14:textId="5B8CD9AB" w:rsidR="004E6837" w:rsidRDefault="004E6837" w:rsidP="004E6837">
    <w:pPr>
      <w:pStyle w:val="a5"/>
      <w:rPr>
        <w:sz w:val="21"/>
        <w:szCs w:val="21"/>
        <w:lang w:eastAsia="ja-JP"/>
      </w:rPr>
    </w:pPr>
    <w:r>
      <w:rPr>
        <w:rFonts w:hint="eastAsia"/>
        <w:sz w:val="21"/>
        <w:szCs w:val="21"/>
        <w:lang w:eastAsia="ja-JP"/>
      </w:rPr>
      <w:t>代表取締役　兼島　樹　様</w:t>
    </w:r>
  </w:p>
  <w:p w14:paraId="725A6BA2" w14:textId="77777777" w:rsidR="004E6837" w:rsidRDefault="004E6837" w:rsidP="004E6837">
    <w:pPr>
      <w:pStyle w:val="a5"/>
      <w:rPr>
        <w:sz w:val="21"/>
        <w:szCs w:val="21"/>
        <w:lang w:eastAsia="ja-JP"/>
      </w:rPr>
    </w:pPr>
  </w:p>
  <w:p w14:paraId="33F5C697" w14:textId="52DBF6F9" w:rsidR="004E6837" w:rsidRDefault="004E6837" w:rsidP="004E6837">
    <w:pPr>
      <w:pStyle w:val="a5"/>
      <w:wordWrap w:val="0"/>
      <w:jc w:val="right"/>
      <w:rPr>
        <w:sz w:val="21"/>
        <w:szCs w:val="21"/>
        <w:lang w:eastAsia="ja-JP"/>
      </w:rPr>
    </w:pPr>
    <w:r>
      <w:rPr>
        <w:rFonts w:hint="eastAsia"/>
        <w:sz w:val="21"/>
        <w:szCs w:val="21"/>
        <w:lang w:eastAsia="ja-JP"/>
      </w:rPr>
      <w:t xml:space="preserve">所在地　　　　　　　　　　　　　　</w:t>
    </w:r>
  </w:p>
  <w:p w14:paraId="1D6CA110" w14:textId="018B2A21" w:rsidR="004E6837" w:rsidRDefault="004E6837" w:rsidP="004E6837">
    <w:pPr>
      <w:pStyle w:val="a5"/>
      <w:wordWrap w:val="0"/>
      <w:jc w:val="right"/>
      <w:rPr>
        <w:sz w:val="21"/>
        <w:szCs w:val="21"/>
        <w:lang w:eastAsia="ja-JP"/>
      </w:rPr>
    </w:pPr>
    <w:r>
      <w:rPr>
        <w:rFonts w:hint="eastAsia"/>
        <w:sz w:val="21"/>
        <w:szCs w:val="21"/>
        <w:lang w:eastAsia="ja-JP"/>
      </w:rPr>
      <w:t xml:space="preserve">商号又は名称　　　　　　　　　　　</w:t>
    </w:r>
  </w:p>
  <w:p w14:paraId="27972783" w14:textId="452041DA" w:rsidR="004E6837" w:rsidRPr="004E6837" w:rsidRDefault="004E6837" w:rsidP="004E6837">
    <w:pPr>
      <w:pStyle w:val="a5"/>
      <w:wordWrap w:val="0"/>
      <w:jc w:val="right"/>
      <w:rPr>
        <w:sz w:val="21"/>
        <w:szCs w:val="21"/>
        <w:lang w:eastAsia="ja-JP"/>
      </w:rPr>
    </w:pPr>
    <w:r>
      <w:rPr>
        <w:rFonts w:hint="eastAsia"/>
        <w:sz w:val="21"/>
        <w:szCs w:val="21"/>
        <w:lang w:eastAsia="ja-JP"/>
      </w:rPr>
      <w:t>代表者氏名　　　　　　　　　　　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719864286">
    <w:abstractNumId w:val="8"/>
  </w:num>
  <w:num w:numId="2" w16cid:durableId="1211379367">
    <w:abstractNumId w:val="6"/>
  </w:num>
  <w:num w:numId="3" w16cid:durableId="1061949679">
    <w:abstractNumId w:val="5"/>
  </w:num>
  <w:num w:numId="4" w16cid:durableId="308437804">
    <w:abstractNumId w:val="4"/>
  </w:num>
  <w:num w:numId="5" w16cid:durableId="1428310659">
    <w:abstractNumId w:val="7"/>
  </w:num>
  <w:num w:numId="6" w16cid:durableId="2029334785">
    <w:abstractNumId w:val="3"/>
  </w:num>
  <w:num w:numId="7" w16cid:durableId="1472595287">
    <w:abstractNumId w:val="2"/>
  </w:num>
  <w:num w:numId="8" w16cid:durableId="646478433">
    <w:abstractNumId w:val="1"/>
  </w:num>
  <w:num w:numId="9" w16cid:durableId="1407145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D28C8"/>
    <w:rsid w:val="000E0F93"/>
    <w:rsid w:val="0015074B"/>
    <w:rsid w:val="001A43B9"/>
    <w:rsid w:val="00222261"/>
    <w:rsid w:val="0029639D"/>
    <w:rsid w:val="00326F90"/>
    <w:rsid w:val="004E6837"/>
    <w:rsid w:val="00665318"/>
    <w:rsid w:val="008662FF"/>
    <w:rsid w:val="00A31221"/>
    <w:rsid w:val="00AA1989"/>
    <w:rsid w:val="00AA1D8D"/>
    <w:rsid w:val="00B02666"/>
    <w:rsid w:val="00B47730"/>
    <w:rsid w:val="00CB0664"/>
    <w:rsid w:val="00F36915"/>
    <w:rsid w:val="00FA0D9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43BF7F1D"/>
  <w14:defaultImageDpi w14:val="300"/>
  <w15:docId w15:val="{5479954C-EED1-4516-91D9-BA24E5CDB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75</Words>
  <Characters>429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琉新の風 株式会社</cp:lastModifiedBy>
  <cp:revision>5</cp:revision>
  <dcterms:created xsi:type="dcterms:W3CDTF">2013-12-23T23:15:00Z</dcterms:created>
  <dcterms:modified xsi:type="dcterms:W3CDTF">2025-10-30T00:37:00Z</dcterms:modified>
  <cp:category/>
</cp:coreProperties>
</file>